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书名：中国鲈苗种生产技术现状与课题：早期驯食配合饲料  力求削减成本</w:t>
      </w:r>
    </w:p>
    <w:p>
      <w:r>
        <w:t>作者：岛康泽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中国鲈苗种生产技术现状与课题：早期驯食配合饲料  力求削减成本 评论地址：https://www.jiaokey.com/book/detail/11910294.html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