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书名：镜泊湖移殖池沼公鱼初见成效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镜泊湖移殖池沼公鱼初见成效 评论地址：https://www.jiaokey.com/book/detail/11910286.html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