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书名：池沼公鱼</w:t>
      </w:r>
    </w:p>
    <w:p>
      <w:r>
        <w:t>作者：于连奎，刘书霞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池沼公鱼 评论地址：https://www.jiaokey.com/book/detail/11910282.html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