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书名：池沼公鱼在水库中的栖息活动规律及种群结构变化特性</w:t>
      </w:r>
    </w:p>
    <w:p>
      <w:r>
        <w:t>作者：解玉浩，李勃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池沼公鱼在水库中的栖息活动规律及种群结构变化特性 评论地址：https://www.jiaokey.com/book/detail/11910277.html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