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书名：楠溪江香鱼增殖与保护初报</w:t>
      </w:r>
    </w:p>
    <w:p>
      <w:r>
        <w:t>作者：陈志俭，周元卫，张时祥，郑国成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楠溪江香鱼增殖与保护初报 评论地址：https://www.jiaokey.com/book/detail/11910273.html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