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书名：浙南水库香鱼增殖放流初探</w:t>
      </w:r>
    </w:p>
    <w:p>
      <w:r>
        <w:t>作者：仲伟，陈少波，单乐州，谢起浪，郑金和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浙南水库香鱼增殖放流初探 评论地址：https://www.jiaokey.com/book/detail/11910271.html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