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书名：加拿大白鲑发眼卵低温孵化及鱼苗池塘培育试验</w:t>
      </w:r>
    </w:p>
    <w:p>
      <w:r>
        <w:t>作者：杜晓燕，张德隆，祖岫杰，岳金妹，张宏伟，王拥军，王玉孝，战加莉，白大军，陈晗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加拿大白鲑发眼卵低温孵化及鱼苗池塘培育试验 评论地址：https://www.jiaokey.com/book/detail/11910260.html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