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书名：渤海半滑舌鳎人工育苗工艺技术的研究</w:t>
      </w:r>
    </w:p>
    <w:p>
      <w:r>
        <w:t>作者：姜言伟，万瑞景，陈瑞盛，刘英林，陈光武，张守本，范丁德，房慧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渤海半滑舌鳎人工育苗工艺技术的研究 评论地址：https://www.jiaokey.com/book/detail/11910259.html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