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书名：着色剂的水产养殖中的应用</w:t>
      </w:r>
    </w:p>
    <w:p>
      <w:r>
        <w:t>作者：向枭，周兴华，唐龙碧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着色剂的水产养殖中的应用 评论地址：https://www.jiaokey.com/book/detail/11910249.html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