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书名：虹鳟稚鱼培育技术试验研究</w:t>
      </w:r>
    </w:p>
    <w:p>
      <w:r>
        <w:t>作者：刘希泰，李家成，江炳石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虹鳟稚鱼培育技术试验研究 评论地址：https://www.jiaokey.com/book/detail/11910239.html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