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书名：阿散酸对罗非鱼生长影响的研究</w:t>
      </w:r>
    </w:p>
    <w:p>
      <w:r>
        <w:t>作者：陈铁郎，谢梅扬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阿散酸对罗非鱼生长影响的研究 评论地址：https://www.jiaokey.com/book/detail/11910234.html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