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书名：鲍的营养需求与更有效人工配合饵料的开拓评论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鲍的营养需求与更有效人工配合饵料的开拓评论 评论地址：https://www.jiaokey.com/book/detail/11910224.html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