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书名：北海道虾夷马粪球海胆人工苗种生产</w:t>
      </w:r>
    </w:p>
    <w:p>
      <w:r>
        <w:t>作者：田？健一郎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北海道虾夷马粪球海胆人工苗种生产 评论地址：https://www.jiaokey.com/book/detail/11910212.html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