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书名：罗氏沼虾引种养殖与颗粒饲料试验</w:t>
      </w:r>
    </w:p>
    <w:p>
      <w:r>
        <w:t>作者：张子亮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罗氏沼虾引种养殖与颗粒饲料试验 评论地址：https://www.jiaokey.com/book/detail/11910209.html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