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书名：快速鉴定罗氏沼虾池塘种群的繁殖状态和感受期之新技术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快速鉴定罗氏沼虾池塘种群的繁殖状态和感受期之新技术 评论地址：https://www.jiaokey.com/book/detail/11910208.html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