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书名：罗氏沼虾幼体早期食性试验</w:t>
      </w:r>
    </w:p>
    <w:p>
      <w:r>
        <w:t>作者：弘端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罗氏沼虾幼体早期食性试验 评论地址：https://www.jiaokey.com/book/detail/11910205.html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