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罗氏沼虾人工育苗技术</w:t>
      </w:r>
    </w:p>
    <w:p>
      <w:r>
        <w:rPr>
          <w:rFonts w:ascii="宋体" w:hAnsi="宋体" w:eastAsia="宋体"/>
          <w:sz w:val="24"/>
        </w:rPr>
        <w:t>陈宇梁，李平，易俊陶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罗氏沼虾人工育苗技术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陈宇梁，李平，易俊陶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本书出售、求购地址：https://www.jiaokey.com/book/detail/11910204.html</w:t>
      </w:r>
    </w:p>
    <w:p>
      <w:r>
        <w:t>更多相关图书推荐：https://www.jiaokey.com</w:t>
      </w:r>
    </w:p>
    <w:p>
      <w:r>
        <w:t>陈宇梁，李平，易俊陶 其他作品：https://www.jiaokey.com/tag/陈宇梁，李平，易俊陶.html</w:t>
      </w:r>
    </w:p>
    <w:p>
      <w:r>
        <w:t>关键词搜索：https://www.jiaokey.com/tag/罗氏沼虾人工育苗技术.html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