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书名：南渡河罗氏沼虾增殖试验报告</w:t>
      </w:r>
    </w:p>
    <w:p>
      <w:r>
        <w:t>作者：钟进，梁立清，姚国成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南渡河罗氏沼虾增殖试验报告 评论地址：https://www.jiaokey.com/book/detail/11910201.html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