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书名：养殖新趋势-鲍鱼、海胆循环水养殖</w:t>
      </w:r>
    </w:p>
    <w:p>
      <w:r>
        <w:t>作者：黄贵民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养殖新趋势-鲍鱼、海胆循环水养殖 评论地址：https://www.jiaokey.com/book/detail/11910187.html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