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书名：利用电厂冷却海水进行鲍参混养室内越冬的研究</w:t>
      </w:r>
    </w:p>
    <w:p>
      <w:r>
        <w:t>作者：林光恒，纪友宝，苟敬诗，孙国琼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利用电厂冷却海水进行鲍参混养室内越冬的研究 评论地址：https://www.jiaokey.com/book/detail/11910185.html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