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书名：山东南部皱纹盘鲍工厂化育苗试验</w:t>
      </w:r>
    </w:p>
    <w:p>
      <w:r>
        <w:t>作者：沈决奋，董元芹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山东南部皱纹盘鲍工厂化育苗试验 评论地址：https://www.jiaokey.com/book/detail/11910182.html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