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书名：罗氏沼虾和海南沼虾网箱饲养可行性初探</w:t>
      </w:r>
    </w:p>
    <w:p>
      <w:r>
        <w:t>作者：戈敏生，叶奕佐，韩育章，王苹苹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罗氏沼虾和海南沼虾网箱饲养可行性初探 评论地址：https://www.jiaokey.com/book/detail/11910180.html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