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书名：鲍鱼的海上筏式养殖及海底沉下养殖试验</w:t>
      </w:r>
    </w:p>
    <w:p>
      <w:r>
        <w:t>作者：李铭五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鲍鱼的海上筏式养殖及海底沉下养殖试验 评论地址：https://www.jiaokey.com/book/detail/11910179.html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