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书名：鲍的养殖技术</w:t>
      </w:r>
    </w:p>
    <w:p>
      <w:r>
        <w:t>作者：王广军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鲍的养殖技术 评论地址：https://www.jiaokey.com/book/detail/11910178.html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