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书名：附着硅藻对于1龄皱纹盘鲍的饵料价值</w:t>
      </w:r>
    </w:p>
    <w:p>
      <w:r>
        <w:t>作者：高见秀辉，河村知彦，山下洋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附着硅藻对于1龄皱纹盘鲍的饵料价值 评论地址：https://www.jiaokey.com/book/detail/11910177.html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