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书名：鲍国际市场需求现况</w:t>
      </w:r>
    </w:p>
    <w:p>
      <w:r>
        <w:t>作者：黄贵民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鲍国际市场需求现况 评论地址：https://www.jiaokey.com/book/detail/11910176.html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