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书名：用贮存精荚对罗氏沼虾人工受精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用贮存精荚对罗氏沼虾人工受精 评论地址：https://www.jiaokey.com/book/detail/11910170.html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