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书名：美国大口胭脂鱼与罗氏沼虾混养试验初报</w:t>
      </w:r>
    </w:p>
    <w:p>
      <w:r>
        <w:t>作者：许谷星，顾志敏，密国强，刘启文</w:t>
      </w:r>
    </w:p>
    <w:p>
      <w:r>
        <w:t>出版社：</w:t>
      </w:r>
    </w:p>
    <w:p>
      <w:r>
        <w:t>出版日期：</w:t>
      </w:r>
    </w:p>
    <w:p>
      <w:r>
        <w:t>总页数：2</w:t>
      </w:r>
    </w:p>
    <w:p>
      <w:r>
        <w:t>更多请访问教客网: www.jiaokey.com</w:t>
      </w:r>
    </w:p>
    <w:p>
      <w:r>
        <w:t>美国大口胭脂鱼与罗氏沼虾混养试验初报 评论地址：https://www.jiaokey.com/book/detail/11910169.html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