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书名：罗氏沼虾的亲虾培育</w:t>
      </w:r>
    </w:p>
    <w:p>
      <w:r>
        <w:t>作者：韩耀全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罗氏沼虾的亲虾培育 评论地址：https://www.jiaokey.com/book/detail/11910167.html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