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书名：微囊饵料在罗氏沼虾育苗中的应用</w:t>
      </w:r>
    </w:p>
    <w:p>
      <w:r>
        <w:t>作者：朱春华，罗远红，梅士杰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微囊饵料在罗氏沼虾育苗中的应用 评论地址：https://www.jiaokey.com/book/detail/11910166.html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