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书名：台湾九孔鲍初夏育苗试验报告</w:t>
      </w:r>
    </w:p>
    <w:p>
      <w:r>
        <w:t>作者：郑端义，杨细弟，高金弟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台湾九孔鲍初夏育苗试验报告 评论地址：https://www.jiaokey.com/book/detail/11910163.html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