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书名：光棘球海胆育苗技术的初步研究</w:t>
      </w:r>
    </w:p>
    <w:p>
      <w:r>
        <w:t>作者：王波，张建中，施岩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光棘球海胆育苗技术的初步研究 评论地址：https://www.jiaokey.com/book/detail/11910156.html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