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书名：温度对光棘球海胆不同发育阶段的影响</w:t>
      </w:r>
    </w:p>
    <w:p>
      <w:r>
        <w:t>作者：高绪生，孙勉英，胡庆明，李国友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温度对光棘球海胆不同发育阶段的影响 评论地址：https://www.jiaokey.com/book/detail/11910154.html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