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书名：海胆的研究进展及其应用现状</w:t>
      </w:r>
    </w:p>
    <w:p>
      <w:r>
        <w:t>作者：王冬，王政乾，田红伟，邵香芝，魏丽娟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海胆的研究进展及其应用现状 评论地址：https://www.jiaokey.com/book/detail/11910153.html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