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书名：日本紫海胆秋季苗种生产试验</w:t>
      </w:r>
    </w:p>
    <w:p>
      <w:r>
        <w:t>作者：李成林，徐凯，袁本建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日本紫海胆秋季苗种生产试验 评论地址：https://www.jiaokey.com/book/detail/11910151.html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