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书名：海胆精子入卵后受精机制研究概况</w:t>
      </w:r>
    </w:p>
    <w:p>
      <w:r>
        <w:t>作者：蔡亚能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海胆精子入卵后受精机制研究概况 评论地址：https://www.jiaokey.com/book/detail/11910148.html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