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书名：大连紫海胆浮游幼体期的饵料试验</w:t>
      </w:r>
    </w:p>
    <w:p>
      <w:r>
        <w:t>作者：孙勉英，胡庆明，李国友，刘悦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大连紫海胆浮游幼体期的饵料试验 评论地址：https://www.jiaokey.com/book/detail/11910145.html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