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书名：紫海胆人工育苗生产试验报告</w:t>
      </w:r>
    </w:p>
    <w:p>
      <w:r>
        <w:t>作者：王云新，刘付永忠，陈汉荣，黄锦雄，高庆营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紫海胆人工育苗生产试验报告 评论地址：https://www.jiaokey.com/book/detail/11910142.html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