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书名：蟹苗  采捕·运输·放流</w:t>
      </w:r>
    </w:p>
    <w:p>
      <w:r>
        <w:t>作者：许同和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蟹苗  采捕·运输·放流 评论地址：https://www.jiaokey.com/book/detail/11910135.html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