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书名：MS-222对幼蟹存活保护作用的初步研究</w:t>
      </w:r>
    </w:p>
    <w:p>
      <w:r>
        <w:t>作者：任洁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MS-222对幼蟹存活保护作用的初步研究 评论地址：https://www.jiaokey.com/book/detail/11910128.html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