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书名：浅谈河蟹人工交配问题</w:t>
      </w:r>
    </w:p>
    <w:p>
      <w:r>
        <w:t>作者：关忠志，李秋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浅谈河蟹人工交配问题 评论地址：https://www.jiaokey.com/book/detail/11910127.html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