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书名：河蟹育苗成活率和溶氧关系的试验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河蟹育苗成活率和溶氧关系的试验 评论地址：https://www.jiaokey.com/book/detail/11910123.html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