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书名：养虾池常用药物对沙蚕的毒性试验</w:t>
      </w:r>
    </w:p>
    <w:p>
      <w:r>
        <w:t>作者：王希升，张洪三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养虾池常用药物对沙蚕的毒性试验 评论地址：https://www.jiaokey.com/book/detail/11910121.html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