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书名：青堆子虾池中日本刺沙蚕的生物量和数量变动</w:t>
      </w:r>
    </w:p>
    <w:p>
      <w:r>
        <w:t>作者：周一兵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青堆子虾池中日本刺沙蚕的生物量和数量变动 评论地址：https://www.jiaokey.com/book/detail/11910119.html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