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书名：虾池中日本刺沙蚕的次级生产力研究</w:t>
      </w:r>
    </w:p>
    <w:p>
      <w:r>
        <w:t>作者：周一兵，谢祚浑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虾池中日本刺沙蚕的次级生产力研究 评论地址：https://www.jiaokey.com/book/detail/11910118.html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