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书名：沙蚕幼体与对虾幼体、虾苗的相食关系研究</w:t>
      </w:r>
    </w:p>
    <w:p>
      <w:r>
        <w:t>作者：侯明泉，张付国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沙蚕幼体与对虾幼体、虾苗的相食关系研究 评论地址：https://www.jiaokey.com/book/detail/11910116.html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