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书名：柄海鞘化学成分研究</w:t>
      </w:r>
    </w:p>
    <w:p>
      <w:r>
        <w:t>作者：蔡程科，雷海民，任天池，林文翰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柄海鞘化学成分研究 评论地址：https://www.jiaokey.com/book/detail/11910083.html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