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书名：南海八种贝类营养成分和限量元素含量的研究</w:t>
      </w:r>
    </w:p>
    <w:p>
      <w:r>
        <w:t>作者：雷晓凌，吴晓萍，张海花，龙于静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南海八种贝类营养成分和限量元素含量的研究 评论地址：https://www.jiaokey.com/book/detail/11910081.html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