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书名：运用固定化硝化细菌从回流养殖系统中将氨氮移除</w:t>
      </w:r>
    </w:p>
    <w:p>
      <w:r>
        <w:t>作者：柯清水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运用固定化硝化细菌从回流养殖系统中将氨氮移除 评论地址：https://www.jiaokey.com/book/detail/11910070.html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