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书名：丰年虾在养殖上的使用</w:t>
      </w:r>
    </w:p>
    <w:p>
      <w:r>
        <w:t>作者：陈顺舆，沈士新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丰年虾在养殖上的使用 评论地址：https://www.jiaokey.com/book/detail/11910059.html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